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39BB1A11" w:rsidR="00F64D96" w:rsidRDefault="00C539BF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</w:t>
      </w:r>
      <w:r w:rsidR="007678AB">
        <w:rPr>
          <w:b/>
          <w:bCs/>
        </w:rPr>
        <w:t xml:space="preserve">МБОУ </w:t>
      </w:r>
      <w:proofErr w:type="spellStart"/>
      <w:r w:rsidR="007678AB">
        <w:rPr>
          <w:b/>
          <w:bCs/>
        </w:rPr>
        <w:t>Баратуйской</w:t>
      </w:r>
      <w:proofErr w:type="spellEnd"/>
      <w:r w:rsidR="007678AB">
        <w:rPr>
          <w:b/>
          <w:bCs/>
        </w:rPr>
        <w:t xml:space="preserve"> ООШ</w:t>
      </w:r>
      <w:r>
        <w:rPr>
          <w:b/>
          <w:bCs/>
        </w:rPr>
        <w:br/>
        <w:t>на 2023-2024 учебный год</w:t>
      </w:r>
    </w:p>
    <w:p w14:paraId="49FBDEC4" w14:textId="77777777" w:rsidR="00F64D96" w:rsidRDefault="00C539BF" w:rsidP="00CF7588">
      <w:pPr>
        <w:pStyle w:val="1"/>
        <w:tabs>
          <w:tab w:val="left" w:pos="1142"/>
        </w:tabs>
        <w:ind w:right="17"/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14:paraId="5E9DE376" w14:textId="77777777" w:rsidR="00F64D96" w:rsidRDefault="00C539BF" w:rsidP="00CF7588">
      <w:pPr>
        <w:pStyle w:val="1"/>
        <w:spacing w:after="300"/>
        <w:ind w:right="17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4F84C69E" w:rsidR="00F64D96" w:rsidRDefault="007678AB" w:rsidP="00CF7588">
      <w:pPr>
        <w:pStyle w:val="1"/>
        <w:ind w:right="17"/>
        <w:jc w:val="both"/>
      </w:pPr>
      <w:r>
        <w:rPr>
          <w:b/>
          <w:bCs/>
          <w:u w:val="single"/>
        </w:rPr>
        <w:t>Задачи</w:t>
      </w:r>
      <w:r w:rsidR="00C539BF">
        <w:rPr>
          <w:b/>
          <w:bCs/>
          <w:u w:val="single"/>
        </w:rPr>
        <w:t>:</w:t>
      </w:r>
    </w:p>
    <w:p w14:paraId="399AFF46" w14:textId="77777777" w:rsidR="00F64D96" w:rsidRDefault="00C539BF" w:rsidP="00CF7588">
      <w:pPr>
        <w:pStyle w:val="1"/>
        <w:numPr>
          <w:ilvl w:val="0"/>
          <w:numId w:val="1"/>
        </w:numPr>
        <w:tabs>
          <w:tab w:val="left" w:pos="284"/>
        </w:tabs>
        <w:ind w:right="17"/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 w:rsidP="00CF7588">
      <w:pPr>
        <w:pStyle w:val="1"/>
        <w:numPr>
          <w:ilvl w:val="0"/>
          <w:numId w:val="1"/>
        </w:numPr>
        <w:tabs>
          <w:tab w:val="left" w:pos="293"/>
        </w:tabs>
        <w:ind w:right="17"/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 w:rsidP="00CF7588">
      <w:pPr>
        <w:pStyle w:val="1"/>
        <w:numPr>
          <w:ilvl w:val="0"/>
          <w:numId w:val="1"/>
        </w:numPr>
        <w:tabs>
          <w:tab w:val="left" w:pos="298"/>
        </w:tabs>
        <w:ind w:right="17"/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 w:rsidP="00CF7588">
      <w:pPr>
        <w:pStyle w:val="1"/>
        <w:numPr>
          <w:ilvl w:val="0"/>
          <w:numId w:val="1"/>
        </w:numPr>
        <w:tabs>
          <w:tab w:val="left" w:pos="284"/>
        </w:tabs>
        <w:ind w:right="17"/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 w:rsidP="00CF7588">
      <w:pPr>
        <w:pStyle w:val="1"/>
        <w:numPr>
          <w:ilvl w:val="0"/>
          <w:numId w:val="1"/>
        </w:numPr>
        <w:tabs>
          <w:tab w:val="left" w:pos="284"/>
        </w:tabs>
        <w:spacing w:after="300"/>
        <w:ind w:right="17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 w:rsidP="00CF7588">
      <w:pPr>
        <w:pStyle w:val="1"/>
        <w:ind w:right="17"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 w:rsidP="00CF7588">
      <w:pPr>
        <w:pStyle w:val="1"/>
        <w:ind w:right="17"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59E3CA27" w:rsidR="00F64D96" w:rsidRDefault="00C539BF" w:rsidP="00CF7588">
      <w:pPr>
        <w:pStyle w:val="1"/>
        <w:ind w:right="17" w:firstLine="160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 w:rsidP="00CF7588">
      <w:pPr>
        <w:pStyle w:val="1"/>
        <w:spacing w:after="300"/>
        <w:ind w:right="17"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 w:rsidP="00CF7588">
      <w:pPr>
        <w:pStyle w:val="1"/>
        <w:spacing w:after="160"/>
        <w:ind w:right="17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14:paraId="392D7FA4" w14:textId="77777777" w:rsidR="00F64D96" w:rsidRDefault="00C539BF" w:rsidP="00CF7588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right="17" w:firstLine="860"/>
        <w:jc w:val="both"/>
      </w:pPr>
      <w:r>
        <w:t xml:space="preserve">внеурочная деятельность, предусматривающая один час в неделю </w:t>
      </w:r>
      <w:proofErr w:type="gramStart"/>
      <w:r>
        <w:t>на</w:t>
      </w:r>
      <w:proofErr w:type="gramEnd"/>
    </w:p>
    <w:p w14:paraId="2186875A" w14:textId="77777777" w:rsidR="00F64D96" w:rsidRDefault="00C539BF" w:rsidP="00CF7588">
      <w:pPr>
        <w:pStyle w:val="1"/>
        <w:ind w:right="17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 w:rsidP="00CF7588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right="17" w:firstLine="860"/>
        <w:jc w:val="both"/>
      </w:pPr>
      <w:r>
        <w:t>воспитательная работа (экскурсии на производство, лекции,</w:t>
      </w:r>
    </w:p>
    <w:p w14:paraId="38A7E31E" w14:textId="12CF1B0E" w:rsidR="00F64D96" w:rsidRDefault="00C539BF" w:rsidP="00CF7588">
      <w:pPr>
        <w:pStyle w:val="1"/>
        <w:ind w:right="17"/>
        <w:jc w:val="both"/>
      </w:pPr>
      <w:proofErr w:type="gramStart"/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мастерству);</w:t>
      </w:r>
      <w:proofErr w:type="gramEnd"/>
    </w:p>
    <w:p w14:paraId="1BC0BD28" w14:textId="77777777" w:rsidR="00F64D96" w:rsidRDefault="00C539BF" w:rsidP="00CF7588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right="17"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 w:rsidP="00CF7588">
      <w:pPr>
        <w:pStyle w:val="1"/>
        <w:ind w:right="17"/>
        <w:jc w:val="both"/>
      </w:pPr>
      <w:r>
        <w:lastRenderedPageBreak/>
        <w:t>образовательных потребностей);</w:t>
      </w:r>
    </w:p>
    <w:p w14:paraId="54629C62" w14:textId="77777777" w:rsidR="00F64D96" w:rsidRDefault="00C539BF" w:rsidP="00CF7588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right="17"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 w:rsidP="00CF7588">
      <w:pPr>
        <w:pStyle w:val="1"/>
        <w:ind w:right="17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 w:rsidP="00CF7588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right="17"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 w:rsidP="00CF7588">
      <w:pPr>
        <w:pStyle w:val="1"/>
        <w:spacing w:after="320"/>
        <w:ind w:right="17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 w:rsidP="00CF7588">
      <w:pPr>
        <w:pStyle w:val="1"/>
        <w:spacing w:after="320"/>
        <w:ind w:right="17" w:firstLine="720"/>
        <w:jc w:val="both"/>
      </w:pPr>
      <w:bookmarkStart w:id="0" w:name="_GoBack"/>
      <w:bookmarkEnd w:id="0"/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 w:rsidP="00CF7588">
      <w:pPr>
        <w:pStyle w:val="1"/>
        <w:spacing w:after="320"/>
        <w:ind w:right="17"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 w:rsidP="00CF7588">
      <w:pPr>
        <w:pStyle w:val="1"/>
        <w:ind w:right="17" w:firstLine="720"/>
        <w:jc w:val="both"/>
      </w:pPr>
      <w:r>
        <w:t>УРОЧНАЯ ДЕЯТЕЛЬНОСТЬ</w:t>
      </w:r>
    </w:p>
    <w:p w14:paraId="50258677" w14:textId="77777777" w:rsidR="00F64D96" w:rsidRDefault="00C539BF" w:rsidP="00CF7588">
      <w:pPr>
        <w:pStyle w:val="1"/>
        <w:ind w:right="17" w:firstLine="720"/>
        <w:jc w:val="both"/>
      </w:pPr>
      <w:r>
        <w:t>На выбор:</w:t>
      </w:r>
    </w:p>
    <w:p w14:paraId="4AA45B92" w14:textId="77777777" w:rsidR="00F64D96" w:rsidRDefault="00C539BF" w:rsidP="00CF7588">
      <w:pPr>
        <w:pStyle w:val="1"/>
        <w:numPr>
          <w:ilvl w:val="0"/>
          <w:numId w:val="3"/>
        </w:numPr>
        <w:tabs>
          <w:tab w:val="left" w:pos="426"/>
        </w:tabs>
        <w:ind w:right="17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 w:rsidP="00CF7588">
      <w:pPr>
        <w:pStyle w:val="1"/>
        <w:numPr>
          <w:ilvl w:val="0"/>
          <w:numId w:val="3"/>
        </w:numPr>
        <w:tabs>
          <w:tab w:val="left" w:pos="284"/>
        </w:tabs>
        <w:ind w:right="17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 w:rsidP="00CF7588">
      <w:pPr>
        <w:pStyle w:val="1"/>
        <w:spacing w:after="320"/>
        <w:ind w:right="17"/>
        <w:jc w:val="both"/>
      </w:pPr>
      <w:r>
        <w:t>Рекомендованное количество: от 2 часов.</w:t>
      </w:r>
    </w:p>
    <w:p w14:paraId="7FF8D8E5" w14:textId="77777777" w:rsidR="00F64D96" w:rsidRDefault="00C539BF" w:rsidP="00CF7588">
      <w:pPr>
        <w:pStyle w:val="1"/>
        <w:ind w:right="17" w:firstLine="720"/>
        <w:jc w:val="both"/>
      </w:pPr>
      <w:r>
        <w:t>ВНЕУРОЧНАЯ ДЕЯТЕЛЬНОСТЬ</w:t>
      </w:r>
    </w:p>
    <w:p w14:paraId="08A5B504" w14:textId="77777777" w:rsidR="00F64D96" w:rsidRDefault="00C539BF" w:rsidP="00CF7588">
      <w:pPr>
        <w:pStyle w:val="1"/>
        <w:ind w:right="17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 w:rsidP="00CF7588">
      <w:pPr>
        <w:pStyle w:val="1"/>
        <w:spacing w:after="320"/>
        <w:ind w:right="17"/>
        <w:jc w:val="both"/>
      </w:pPr>
      <w:r>
        <w:t>Количество: 34 часа.</w:t>
      </w:r>
    </w:p>
    <w:p w14:paraId="163C9BCA" w14:textId="77777777" w:rsidR="00F64D96" w:rsidRDefault="00C539BF" w:rsidP="00CF7588">
      <w:pPr>
        <w:pStyle w:val="1"/>
        <w:ind w:right="17" w:firstLine="720"/>
        <w:jc w:val="both"/>
      </w:pPr>
      <w:r>
        <w:t>ВОСПИТАТЕЛЬНАЯ РАБОТА</w:t>
      </w:r>
    </w:p>
    <w:p w14:paraId="2E314550" w14:textId="77777777" w:rsidR="00F64D96" w:rsidRDefault="00C539BF" w:rsidP="00CF7588">
      <w:pPr>
        <w:pStyle w:val="1"/>
        <w:ind w:right="17"/>
        <w:jc w:val="both"/>
      </w:pPr>
      <w:r>
        <w:t>На выбор:</w:t>
      </w:r>
    </w:p>
    <w:p w14:paraId="333CD8FE" w14:textId="77777777" w:rsidR="00F64D96" w:rsidRDefault="00C539BF" w:rsidP="00CF7588">
      <w:pPr>
        <w:pStyle w:val="1"/>
        <w:numPr>
          <w:ilvl w:val="0"/>
          <w:numId w:val="3"/>
        </w:numPr>
        <w:tabs>
          <w:tab w:val="left" w:pos="426"/>
        </w:tabs>
        <w:spacing w:line="264" w:lineRule="auto"/>
        <w:ind w:right="17"/>
        <w:jc w:val="both"/>
      </w:pPr>
      <w:r>
        <w:t>Профессиональные пробы на базе Площадки</w:t>
      </w:r>
    </w:p>
    <w:p w14:paraId="405D5453" w14:textId="77777777" w:rsidR="00F64D96" w:rsidRDefault="00C539BF" w:rsidP="00CF7588">
      <w:pPr>
        <w:pStyle w:val="1"/>
        <w:numPr>
          <w:ilvl w:val="0"/>
          <w:numId w:val="3"/>
        </w:numPr>
        <w:tabs>
          <w:tab w:val="left" w:pos="426"/>
        </w:tabs>
        <w:spacing w:line="264" w:lineRule="auto"/>
        <w:ind w:right="17"/>
        <w:jc w:val="both"/>
      </w:pPr>
      <w:r>
        <w:t>Экскурсии на производство</w:t>
      </w:r>
    </w:p>
    <w:p w14:paraId="5778DC00" w14:textId="77777777" w:rsidR="00F64D96" w:rsidRDefault="00C539BF" w:rsidP="00CF7588">
      <w:pPr>
        <w:pStyle w:val="1"/>
        <w:numPr>
          <w:ilvl w:val="0"/>
          <w:numId w:val="3"/>
        </w:numPr>
        <w:tabs>
          <w:tab w:val="left" w:pos="426"/>
        </w:tabs>
        <w:spacing w:line="252" w:lineRule="auto"/>
        <w:ind w:right="17"/>
        <w:jc w:val="both"/>
      </w:pPr>
      <w:r>
        <w:t>Экскурсии и посещение лекций в образовательных организациях СПО и ВО</w:t>
      </w:r>
    </w:p>
    <w:p w14:paraId="529CE2C3" w14:textId="6CBF872A" w:rsidR="00F64D96" w:rsidRDefault="00C539BF" w:rsidP="00CF7588">
      <w:pPr>
        <w:pStyle w:val="1"/>
        <w:numPr>
          <w:ilvl w:val="0"/>
          <w:numId w:val="3"/>
        </w:numPr>
        <w:tabs>
          <w:tab w:val="left" w:pos="426"/>
        </w:tabs>
        <w:spacing w:line="252" w:lineRule="auto"/>
        <w:ind w:right="17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</w:t>
      </w:r>
      <w:r w:rsidR="007678AB">
        <w:t xml:space="preserve"> "Россия - страна возможностей»</w:t>
      </w:r>
      <w:r>
        <w:t xml:space="preserve"> и др.) Рекомендованное количество: от 2 часов.</w:t>
      </w:r>
    </w:p>
    <w:p w14:paraId="67B428DB" w14:textId="77777777" w:rsidR="00F64D96" w:rsidRDefault="00C539BF" w:rsidP="00CF7588">
      <w:pPr>
        <w:pStyle w:val="1"/>
        <w:tabs>
          <w:tab w:val="left" w:pos="426"/>
        </w:tabs>
        <w:spacing w:after="320"/>
        <w:ind w:right="17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 w:rsidP="00CF7588">
      <w:pPr>
        <w:pStyle w:val="1"/>
        <w:ind w:right="17" w:firstLine="720"/>
        <w:jc w:val="both"/>
      </w:pPr>
      <w:r>
        <w:t>ДОПОЛНИТЕЛЬНОЕ ОБРАЗОВАНИЕ</w:t>
      </w:r>
    </w:p>
    <w:p w14:paraId="0B12FF12" w14:textId="77777777" w:rsidR="00F64D96" w:rsidRDefault="00C539BF" w:rsidP="00CF7588">
      <w:pPr>
        <w:pStyle w:val="1"/>
        <w:ind w:right="17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 w:rsidP="00CF7588">
      <w:pPr>
        <w:pStyle w:val="1"/>
        <w:spacing w:after="320"/>
        <w:ind w:right="17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CF7588">
      <w:pPr>
        <w:pStyle w:val="1"/>
        <w:tabs>
          <w:tab w:val="left" w:pos="4416"/>
          <w:tab w:val="left" w:pos="5621"/>
          <w:tab w:val="left" w:pos="8510"/>
        </w:tabs>
        <w:ind w:right="17"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 w:rsidP="00CF7588">
      <w:pPr>
        <w:pStyle w:val="1"/>
        <w:ind w:right="17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512FE04" w14:textId="0AB143CE" w:rsidR="00F64D96" w:rsidRDefault="00F64D96" w:rsidP="00CF7588">
      <w:pPr>
        <w:pStyle w:val="1"/>
        <w:spacing w:after="540"/>
        <w:ind w:left="260" w:right="17" w:firstLine="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 w:rsidP="00CF7588">
            <w:pPr>
              <w:pStyle w:val="a5"/>
              <w:spacing w:line="233" w:lineRule="auto"/>
              <w:ind w:right="17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 w:rsidP="00CF7588">
            <w:pPr>
              <w:pStyle w:val="a5"/>
              <w:tabs>
                <w:tab w:val="left" w:pos="2899"/>
              </w:tabs>
              <w:ind w:right="17"/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 w:rsidP="00CF7588">
            <w:pPr>
              <w:pStyle w:val="a5"/>
              <w:ind w:right="17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09C4ED33" w:rsidR="00F64D96" w:rsidRDefault="007678AB" w:rsidP="00CF7588">
            <w:pPr>
              <w:pStyle w:val="a5"/>
              <w:ind w:right="17"/>
              <w:jc w:val="center"/>
            </w:pPr>
            <w:r>
              <w:t>Директор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 w:rsidP="00CF7588">
            <w:pPr>
              <w:pStyle w:val="a5"/>
              <w:tabs>
                <w:tab w:val="left" w:pos="3048"/>
              </w:tabs>
              <w:ind w:right="17"/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 w:rsidP="00CF7588">
            <w:pPr>
              <w:pStyle w:val="a5"/>
              <w:ind w:right="17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563DA381" w:rsidR="00F64D96" w:rsidRDefault="007678AB" w:rsidP="00CF7588">
            <w:pPr>
              <w:pStyle w:val="a5"/>
              <w:ind w:right="17"/>
              <w:jc w:val="center"/>
            </w:pPr>
            <w:r w:rsidRPr="007678AB">
              <w:t>Директор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 w:rsidP="00CF7588">
            <w:pPr>
              <w:pStyle w:val="a5"/>
              <w:tabs>
                <w:tab w:val="left" w:pos="2990"/>
              </w:tabs>
              <w:ind w:right="17"/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 w:rsidP="00CF7588">
            <w:pPr>
              <w:pStyle w:val="a5"/>
              <w:tabs>
                <w:tab w:val="left" w:pos="1646"/>
                <w:tab w:val="left" w:pos="2645"/>
              </w:tabs>
              <w:ind w:right="17"/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 w:rsidP="00CF7588">
            <w:pPr>
              <w:pStyle w:val="a5"/>
              <w:tabs>
                <w:tab w:val="left" w:pos="773"/>
                <w:tab w:val="left" w:pos="2851"/>
              </w:tabs>
              <w:ind w:right="17"/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 w:rsidP="00CF7588">
            <w:pPr>
              <w:pStyle w:val="a5"/>
              <w:ind w:right="17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FBB" w14:textId="081FA944" w:rsidR="00F64D96" w:rsidRDefault="007678AB" w:rsidP="00CF7588">
            <w:pPr>
              <w:pStyle w:val="a5"/>
              <w:ind w:right="17"/>
              <w:jc w:val="center"/>
            </w:pPr>
            <w:r w:rsidRPr="007678AB">
              <w:t>Директор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 w:rsidP="00CF7588">
            <w:pPr>
              <w:pStyle w:val="a5"/>
              <w:tabs>
                <w:tab w:val="left" w:pos="2141"/>
              </w:tabs>
              <w:ind w:right="17"/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 w:rsidP="00CF7588">
            <w:pPr>
              <w:pStyle w:val="a5"/>
              <w:ind w:right="17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 w:rsidP="00CF7588">
            <w:pPr>
              <w:pStyle w:val="a5"/>
              <w:spacing w:before="160"/>
              <w:ind w:right="17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1D51FBC8" w:rsidR="00F64D96" w:rsidRDefault="007678AB" w:rsidP="00CF7588">
            <w:pPr>
              <w:pStyle w:val="a5"/>
              <w:ind w:right="17"/>
              <w:jc w:val="center"/>
            </w:pPr>
            <w:r w:rsidRPr="007678AB">
              <w:t>Директор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CF7588">
            <w:pPr>
              <w:pStyle w:val="a5"/>
              <w:ind w:right="17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2CA8641F" w:rsidR="00F64D96" w:rsidRDefault="007678AB" w:rsidP="00CF7588">
            <w:pPr>
              <w:pStyle w:val="a5"/>
              <w:ind w:right="17"/>
              <w:jc w:val="center"/>
            </w:pPr>
            <w:r w:rsidRPr="007678AB">
              <w:t>Директор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 w:rsidP="00CF7588">
            <w:pPr>
              <w:pStyle w:val="a5"/>
              <w:ind w:right="17"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 w:rsidP="00CF7588">
            <w:pPr>
              <w:pStyle w:val="a5"/>
              <w:tabs>
                <w:tab w:val="left" w:pos="2568"/>
              </w:tabs>
              <w:ind w:right="17"/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6C59D8CC" w:rsidR="00F64D96" w:rsidRDefault="00C539BF" w:rsidP="00CF7588">
            <w:pPr>
              <w:pStyle w:val="a5"/>
              <w:tabs>
                <w:tab w:val="left" w:pos="1190"/>
                <w:tab w:val="left" w:pos="3350"/>
              </w:tabs>
              <w:ind w:right="17"/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 w:rsidR="007678AB">
              <w:t>6-9</w:t>
            </w:r>
            <w:r w:rsidR="00B576E9">
              <w:t xml:space="preserve"> классов </w:t>
            </w:r>
            <w:r>
              <w:t>(формирование</w:t>
            </w:r>
            <w:r w:rsidR="007678AB">
              <w:t xml:space="preserve"> </w:t>
            </w:r>
            <w:r w:rsidR="007678AB" w:rsidRPr="007678AB"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3D983193" w:rsidR="007678AB" w:rsidRDefault="007678AB" w:rsidP="00CF7588">
            <w:pPr>
              <w:pStyle w:val="a5"/>
              <w:ind w:right="17"/>
              <w:jc w:val="center"/>
            </w:pPr>
            <w:r w:rsidRPr="007678AB">
              <w:t>Директор</w:t>
            </w:r>
            <w:r>
              <w:t>, классные руководители</w:t>
            </w:r>
          </w:p>
        </w:tc>
      </w:tr>
    </w:tbl>
    <w:p w14:paraId="03D9E0C2" w14:textId="77777777" w:rsidR="00F64D96" w:rsidRDefault="00C539BF" w:rsidP="00CF7588">
      <w:pPr>
        <w:spacing w:line="1" w:lineRule="exact"/>
        <w:ind w:right="17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0B2B381B" w:rsidR="00F64D96" w:rsidRDefault="00F64D96" w:rsidP="00CF7588">
            <w:pPr>
              <w:pStyle w:val="a5"/>
              <w:ind w:right="17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 w:rsidP="00CF7588">
            <w:pPr>
              <w:pStyle w:val="a5"/>
              <w:tabs>
                <w:tab w:val="left" w:pos="1920"/>
                <w:tab w:val="left" w:pos="2501"/>
              </w:tabs>
              <w:ind w:right="17"/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 w:rsidP="00CF7588">
            <w:pPr>
              <w:pStyle w:val="a5"/>
              <w:ind w:right="17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 w:rsidP="00CF7588">
            <w:pPr>
              <w:pStyle w:val="a5"/>
              <w:ind w:right="17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 w:rsidP="00CF7588">
            <w:pPr>
              <w:pStyle w:val="a5"/>
              <w:ind w:right="17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 w:rsidP="00CF7588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right="17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 w:rsidP="00CF7588">
            <w:pPr>
              <w:pStyle w:val="a5"/>
              <w:ind w:right="17" w:firstLine="820"/>
            </w:pPr>
            <w:r>
              <w:t>обучающихся»,</w:t>
            </w:r>
          </w:p>
          <w:p w14:paraId="17B7FDB0" w14:textId="77777777" w:rsidR="00F64D96" w:rsidRDefault="00C539BF" w:rsidP="00CF7588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right="17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 w:rsidP="00CF7588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right="17"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 w:rsidP="00CF7588">
            <w:pPr>
              <w:pStyle w:val="a5"/>
              <w:tabs>
                <w:tab w:val="left" w:pos="3849"/>
              </w:tabs>
              <w:ind w:right="17"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 w:rsidP="00CF7588">
            <w:pPr>
              <w:pStyle w:val="a5"/>
              <w:ind w:left="820" w:right="17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 w:rsidP="00CF7588">
            <w:pPr>
              <w:pStyle w:val="a5"/>
              <w:ind w:left="480" w:right="17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 w:rsidP="00CF7588">
            <w:pPr>
              <w:pStyle w:val="a5"/>
              <w:tabs>
                <w:tab w:val="left" w:pos="3043"/>
              </w:tabs>
              <w:ind w:right="17"/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 w:rsidP="00CF7588">
            <w:pPr>
              <w:pStyle w:val="a5"/>
              <w:tabs>
                <w:tab w:val="left" w:pos="2232"/>
              </w:tabs>
              <w:ind w:right="17"/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 w:rsidP="00CF7588">
            <w:pPr>
              <w:pStyle w:val="a5"/>
              <w:ind w:right="17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34191C24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27BD93E" w:rsidR="00F64D96" w:rsidRDefault="007678AB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Май 2023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3BF783BF" w:rsidR="00F64D96" w:rsidRDefault="007678AB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 w:rsidP="00CF7588">
            <w:pPr>
              <w:pStyle w:val="a5"/>
              <w:tabs>
                <w:tab w:val="left" w:pos="1310"/>
              </w:tabs>
              <w:ind w:right="17"/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 w:rsidP="00CF7588">
            <w:pPr>
              <w:pStyle w:val="a5"/>
              <w:tabs>
                <w:tab w:val="left" w:pos="2419"/>
                <w:tab w:val="left" w:pos="3053"/>
              </w:tabs>
              <w:ind w:right="17"/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 w:rsidP="00CF7588">
            <w:pPr>
              <w:pStyle w:val="a5"/>
              <w:ind w:right="17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 w:rsidP="00CF7588">
            <w:pPr>
              <w:pStyle w:val="a5"/>
              <w:ind w:right="17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 w:rsidP="00CF7588">
            <w:pPr>
              <w:pStyle w:val="a5"/>
              <w:ind w:right="17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 w:rsidP="00CF7588">
            <w:pPr>
              <w:pStyle w:val="a5"/>
              <w:tabs>
                <w:tab w:val="left" w:pos="1171"/>
              </w:tabs>
              <w:ind w:right="17"/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 w:rsidP="00CF7588">
            <w:pPr>
              <w:pStyle w:val="a5"/>
              <w:tabs>
                <w:tab w:val="left" w:pos="2808"/>
              </w:tabs>
              <w:ind w:right="17"/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 w:rsidP="00CF7588">
            <w:pPr>
              <w:pStyle w:val="a5"/>
              <w:ind w:right="17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6036B632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 w:rsidP="00CF7588">
            <w:pPr>
              <w:pStyle w:val="a5"/>
              <w:ind w:right="17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 w:rsidP="00CF7588">
            <w:pPr>
              <w:pStyle w:val="a5"/>
              <w:tabs>
                <w:tab w:val="left" w:pos="3043"/>
              </w:tabs>
              <w:ind w:right="17"/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 w:rsidP="00CF7588">
            <w:pPr>
              <w:pStyle w:val="a5"/>
              <w:tabs>
                <w:tab w:val="left" w:pos="2232"/>
              </w:tabs>
              <w:ind w:right="17"/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 w:rsidP="00CF7588">
            <w:pPr>
              <w:pStyle w:val="a5"/>
              <w:ind w:right="17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1BEC10C1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6168CEB3" w:rsidR="00F64D96" w:rsidRDefault="007678AB" w:rsidP="00CF7588">
            <w:pPr>
              <w:pStyle w:val="a5"/>
              <w:ind w:right="17"/>
              <w:jc w:val="center"/>
            </w:pPr>
            <w:r>
              <w:t>Директор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 w:rsidP="00CF7588">
            <w:pPr>
              <w:pStyle w:val="a5"/>
              <w:ind w:right="17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3FC8881E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 w:rsidP="00CF7588">
            <w:pPr>
              <w:pStyle w:val="a5"/>
              <w:ind w:right="17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 w:rsidP="00CF7588">
            <w:pPr>
              <w:pStyle w:val="a5"/>
              <w:ind w:right="17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1175FD49" w:rsidR="00F64D96" w:rsidRDefault="00C539BF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7678AB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 w:rsidP="00CF7588">
            <w:pPr>
              <w:pStyle w:val="a5"/>
              <w:ind w:right="17"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 w:rsidP="00CF7588">
            <w:pPr>
              <w:pStyle w:val="a5"/>
              <w:tabs>
                <w:tab w:val="left" w:pos="1771"/>
                <w:tab w:val="left" w:pos="3773"/>
              </w:tabs>
              <w:ind w:right="17"/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 w:rsidP="00CF7588">
            <w:pPr>
              <w:pStyle w:val="a5"/>
              <w:tabs>
                <w:tab w:val="left" w:pos="3754"/>
              </w:tabs>
              <w:ind w:right="17"/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 w:rsidP="00CF7588">
            <w:pPr>
              <w:pStyle w:val="a5"/>
              <w:ind w:right="17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60ACD3F7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 w:rsidP="00CF7588">
            <w:pPr>
              <w:pStyle w:val="a5"/>
              <w:ind w:right="17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 w:rsidP="00CF7588">
      <w:pPr>
        <w:spacing w:line="1" w:lineRule="exact"/>
        <w:ind w:right="17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 w:rsidP="00CF7588">
            <w:pPr>
              <w:pStyle w:val="a5"/>
              <w:tabs>
                <w:tab w:val="left" w:pos="2414"/>
              </w:tabs>
              <w:ind w:right="17"/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 w:rsidP="00CF7588">
            <w:pPr>
              <w:pStyle w:val="a5"/>
              <w:tabs>
                <w:tab w:val="left" w:pos="1757"/>
                <w:tab w:val="left" w:pos="2717"/>
              </w:tabs>
              <w:ind w:right="17"/>
              <w:jc w:val="both"/>
            </w:pPr>
            <w:r>
              <w:t>участия</w:t>
            </w:r>
            <w:r>
              <w:tab/>
              <w:t>в</w:t>
            </w:r>
            <w:r>
              <w:tab/>
            </w:r>
            <w:proofErr w:type="spellStart"/>
            <w:r>
              <w:t>проектно</w:t>
            </w:r>
            <w:r>
              <w:softHyphen/>
            </w:r>
            <w:proofErr w:type="spellEnd"/>
          </w:p>
          <w:p w14:paraId="5DAE9D5F" w14:textId="77777777" w:rsidR="00F64D96" w:rsidRDefault="00B576E9" w:rsidP="00CF7588">
            <w:pPr>
              <w:pStyle w:val="a5"/>
              <w:tabs>
                <w:tab w:val="left" w:pos="2410"/>
              </w:tabs>
              <w:ind w:right="17"/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 w:rsidP="00CF7588">
            <w:pPr>
              <w:pStyle w:val="a5"/>
              <w:ind w:right="17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25EE0FE0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 w:rsidP="00CF7588">
            <w:pPr>
              <w:pStyle w:val="a5"/>
              <w:ind w:right="17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 w:rsidP="00CF7588">
            <w:pPr>
              <w:pStyle w:val="a5"/>
              <w:tabs>
                <w:tab w:val="left" w:pos="1690"/>
                <w:tab w:val="left" w:pos="2376"/>
              </w:tabs>
              <w:ind w:right="17"/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CF7588">
            <w:pPr>
              <w:pStyle w:val="a5"/>
              <w:tabs>
                <w:tab w:val="left" w:pos="2194"/>
                <w:tab w:val="left" w:pos="3758"/>
              </w:tabs>
              <w:ind w:right="17"/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 w:rsidP="00CF7588">
            <w:pPr>
              <w:pStyle w:val="a5"/>
              <w:ind w:right="17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8A92760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 w:rsidP="00CF7588">
            <w:pPr>
              <w:pStyle w:val="a5"/>
              <w:tabs>
                <w:tab w:val="left" w:pos="1363"/>
                <w:tab w:val="left" w:pos="1858"/>
              </w:tabs>
              <w:ind w:right="17"/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 w:rsidP="00CF7588">
            <w:pPr>
              <w:pStyle w:val="a5"/>
              <w:ind w:right="17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4A5BDE9" w:rsidR="00F64D96" w:rsidRDefault="00C539BF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7678AB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 w:rsidP="00CF7588">
            <w:pPr>
              <w:pStyle w:val="a5"/>
              <w:tabs>
                <w:tab w:val="left" w:pos="2966"/>
              </w:tabs>
              <w:ind w:right="17"/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 w:rsidP="00CF7588">
            <w:pPr>
              <w:pStyle w:val="a5"/>
              <w:ind w:right="17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3B338DDF" w:rsidR="00F64D96" w:rsidRDefault="007678AB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 w:rsidP="00CF7588">
            <w:pPr>
              <w:pStyle w:val="a5"/>
              <w:tabs>
                <w:tab w:val="left" w:pos="2966"/>
              </w:tabs>
              <w:ind w:right="17"/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 w:rsidP="00CF7588">
            <w:pPr>
              <w:pStyle w:val="a5"/>
              <w:tabs>
                <w:tab w:val="left" w:pos="1781"/>
                <w:tab w:val="left" w:pos="2678"/>
                <w:tab w:val="left" w:pos="3154"/>
              </w:tabs>
              <w:ind w:right="17"/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 w:rsidP="00CF7588">
            <w:pPr>
              <w:pStyle w:val="a5"/>
              <w:tabs>
                <w:tab w:val="left" w:pos="1680"/>
                <w:tab w:val="left" w:pos="2141"/>
              </w:tabs>
              <w:ind w:right="17"/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 w:rsidP="00CF7588">
            <w:pPr>
              <w:pStyle w:val="a5"/>
              <w:ind w:right="17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27E10A7B" w:rsidR="00F64D96" w:rsidRDefault="004E6EF8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54D4B25E" w:rsidR="00F64D96" w:rsidRDefault="004E6EF8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 w:rsidP="00CF7588">
            <w:pPr>
              <w:pStyle w:val="a5"/>
              <w:ind w:right="17"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 w:rsidP="00CF7588">
            <w:pPr>
              <w:pStyle w:val="a5"/>
              <w:tabs>
                <w:tab w:val="left" w:pos="1306"/>
                <w:tab w:val="left" w:pos="2088"/>
              </w:tabs>
              <w:ind w:right="17"/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 w:rsidP="00CF7588">
            <w:pPr>
              <w:pStyle w:val="a5"/>
              <w:tabs>
                <w:tab w:val="left" w:pos="2645"/>
                <w:tab w:val="left" w:pos="3778"/>
              </w:tabs>
              <w:ind w:right="17"/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 w:rsidP="00CF7588">
            <w:pPr>
              <w:pStyle w:val="a5"/>
              <w:ind w:right="17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14E33BAB" w:rsidR="00F64D96" w:rsidRDefault="004E6EF8" w:rsidP="00CF7588">
            <w:pPr>
              <w:pStyle w:val="a5"/>
              <w:ind w:right="17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 w:rsidP="00CF7588">
            <w:pPr>
              <w:pStyle w:val="a5"/>
              <w:ind w:right="17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 w:rsidP="00CF7588">
            <w:pPr>
              <w:pStyle w:val="a5"/>
              <w:ind w:right="17"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 w:rsidP="00CF7588">
            <w:pPr>
              <w:pStyle w:val="a5"/>
              <w:ind w:right="17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09D42B86" w:rsidR="00F64D96" w:rsidRDefault="004E6EF8" w:rsidP="00CF7588">
            <w:pPr>
              <w:pStyle w:val="a5"/>
              <w:ind w:right="17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2B967206" w:rsidR="00F64D96" w:rsidRDefault="00C539BF" w:rsidP="00CF7588">
            <w:pPr>
              <w:pStyle w:val="a5"/>
              <w:ind w:right="17"/>
              <w:jc w:val="center"/>
            </w:pPr>
            <w:r>
              <w:t>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 w:rsidP="00CF7588">
            <w:pPr>
              <w:pStyle w:val="a5"/>
              <w:ind w:right="17"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 w:rsidP="00CF7588">
            <w:pPr>
              <w:pStyle w:val="a5"/>
              <w:ind w:right="17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276BA78" w:rsidR="00F64D96" w:rsidRDefault="004E6EF8" w:rsidP="00CF7588">
            <w:pPr>
              <w:pStyle w:val="a5"/>
              <w:ind w:right="17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 w:rsidP="00CF7588">
            <w:pPr>
              <w:pStyle w:val="a5"/>
              <w:ind w:right="17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14:paraId="7345A899" w14:textId="77777777" w:rsidR="00F64D96" w:rsidRDefault="00F64D96" w:rsidP="00CF7588">
      <w:pPr>
        <w:spacing w:after="619" w:line="1" w:lineRule="exact"/>
        <w:ind w:right="17"/>
      </w:pPr>
    </w:p>
    <w:p w14:paraId="5261FDA7" w14:textId="77777777" w:rsidR="00F64D96" w:rsidRDefault="00C539BF" w:rsidP="00CF7588">
      <w:pPr>
        <w:pStyle w:val="1"/>
        <w:spacing w:after="320"/>
        <w:ind w:right="17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 w:rsidP="00CF7588">
            <w:pPr>
              <w:pStyle w:val="a5"/>
              <w:ind w:right="17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 w:rsidP="00CF7588">
            <w:pPr>
              <w:pStyle w:val="a5"/>
              <w:ind w:right="17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 w:rsidP="00CF7588">
            <w:pPr>
              <w:pStyle w:val="a5"/>
              <w:ind w:right="17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 w:rsidP="00CF7588">
            <w:pPr>
              <w:pStyle w:val="a5"/>
              <w:ind w:right="17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 w:rsidP="00CF7588">
            <w:pPr>
              <w:pStyle w:val="a5"/>
              <w:ind w:right="17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 w:rsidP="00CF7588">
            <w:pPr>
              <w:pStyle w:val="a5"/>
              <w:ind w:right="17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 w:rsidP="00CF7588">
            <w:pPr>
              <w:pStyle w:val="a5"/>
              <w:ind w:right="17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 w:rsidP="00CF7588">
            <w:pPr>
              <w:pStyle w:val="a5"/>
              <w:ind w:right="17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 w:rsidP="00CF7588">
            <w:pPr>
              <w:pStyle w:val="a5"/>
              <w:ind w:right="17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 w:rsidP="00CF7588">
            <w:pPr>
              <w:pStyle w:val="a5"/>
              <w:ind w:right="17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 w:rsidP="00CF7588">
            <w:pPr>
              <w:pStyle w:val="a5"/>
              <w:ind w:right="17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CF7588">
            <w:pPr>
              <w:pStyle w:val="a5"/>
              <w:ind w:right="17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 w:rsidP="00CF7588">
            <w:pPr>
              <w:ind w:right="17"/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 w:rsidP="00CF7588">
            <w:pPr>
              <w:pStyle w:val="a5"/>
              <w:ind w:right="17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 w:rsidP="00CF7588">
            <w:pPr>
              <w:pStyle w:val="a5"/>
              <w:ind w:right="17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 w:rsidP="00CF7588">
            <w:pPr>
              <w:pStyle w:val="a5"/>
              <w:ind w:right="17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 w:rsidP="00CF7588">
            <w:pPr>
              <w:pStyle w:val="a5"/>
              <w:ind w:right="17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 w:rsidP="00CF7588">
            <w:pPr>
              <w:pStyle w:val="a5"/>
              <w:ind w:right="17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 w:rsidP="00CF7588">
            <w:pPr>
              <w:pStyle w:val="a5"/>
              <w:ind w:right="17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 w:rsidP="00CF7588">
            <w:pPr>
              <w:pStyle w:val="a5"/>
              <w:ind w:right="17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 w:rsidP="00CF7588">
            <w:pPr>
              <w:pStyle w:val="a5"/>
              <w:ind w:right="17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 w:rsidP="00CF7588">
            <w:pPr>
              <w:pStyle w:val="a5"/>
              <w:ind w:right="17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 w:rsidP="00CF7588">
            <w:pPr>
              <w:pStyle w:val="a5"/>
              <w:ind w:right="17"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 w:rsidP="00CF7588">
            <w:pPr>
              <w:pStyle w:val="a5"/>
              <w:ind w:right="17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 w:rsidP="00CF7588">
      <w:pPr>
        <w:ind w:right="17"/>
      </w:pPr>
    </w:p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5705" w14:textId="77777777" w:rsidR="0041462E" w:rsidRDefault="0041462E"/>
  </w:endnote>
  <w:endnote w:type="continuationSeparator" w:id="0">
    <w:p w14:paraId="6893856B" w14:textId="77777777" w:rsidR="0041462E" w:rsidRDefault="00414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F1BF1" w14:textId="77777777" w:rsidR="0041462E" w:rsidRDefault="0041462E"/>
  </w:footnote>
  <w:footnote w:type="continuationSeparator" w:id="0">
    <w:p w14:paraId="00AF27B7" w14:textId="77777777" w:rsidR="0041462E" w:rsidRDefault="004146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96"/>
    <w:rsid w:val="000F7BD0"/>
    <w:rsid w:val="001E7B4B"/>
    <w:rsid w:val="0041462E"/>
    <w:rsid w:val="004E6EF8"/>
    <w:rsid w:val="007678AB"/>
    <w:rsid w:val="00B576E9"/>
    <w:rsid w:val="00C539BF"/>
    <w:rsid w:val="00CF7588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4</cp:revision>
  <dcterms:created xsi:type="dcterms:W3CDTF">2024-04-28T03:23:00Z</dcterms:created>
  <dcterms:modified xsi:type="dcterms:W3CDTF">2024-04-28T03:25:00Z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